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589DD" w14:textId="0D29BF6B" w:rsidR="005361BB" w:rsidRPr="00923F3A" w:rsidRDefault="67817628" w:rsidP="1418FE0E">
      <w:pPr>
        <w:spacing w:after="0"/>
        <w:jc w:val="center"/>
        <w:rPr>
          <w:b/>
          <w:bCs/>
          <w:sz w:val="28"/>
          <w:szCs w:val="32"/>
        </w:rPr>
      </w:pPr>
      <w:r w:rsidRPr="00923F3A">
        <w:rPr>
          <w:b/>
          <w:bCs/>
          <w:sz w:val="28"/>
          <w:szCs w:val="32"/>
        </w:rPr>
        <w:t>TWOJA</w:t>
      </w:r>
      <w:r w:rsidR="00D7224F" w:rsidRPr="00923F3A">
        <w:rPr>
          <w:b/>
          <w:bCs/>
          <w:sz w:val="28"/>
          <w:szCs w:val="32"/>
        </w:rPr>
        <w:t xml:space="preserve"> EUROPA</w:t>
      </w:r>
      <w:r w:rsidR="1CA91467" w:rsidRPr="00923F3A">
        <w:rPr>
          <w:b/>
          <w:bCs/>
          <w:sz w:val="28"/>
          <w:szCs w:val="32"/>
        </w:rPr>
        <w:t xml:space="preserve"> W KOLORACH </w:t>
      </w:r>
      <w:r w:rsidR="75069784" w:rsidRPr="00923F3A">
        <w:rPr>
          <w:b/>
          <w:bCs/>
          <w:sz w:val="28"/>
          <w:szCs w:val="32"/>
        </w:rPr>
        <w:t>-</w:t>
      </w:r>
      <w:r w:rsidR="00D7224F" w:rsidRPr="00923F3A">
        <w:rPr>
          <w:b/>
          <w:bCs/>
          <w:sz w:val="28"/>
          <w:szCs w:val="32"/>
        </w:rPr>
        <w:t xml:space="preserve"> </w:t>
      </w:r>
      <w:r w:rsidR="2EB856F6" w:rsidRPr="00923F3A">
        <w:rPr>
          <w:b/>
          <w:bCs/>
          <w:sz w:val="28"/>
          <w:szCs w:val="32"/>
        </w:rPr>
        <w:t>WYZWANIE PRZED FORUM</w:t>
      </w:r>
    </w:p>
    <w:p w14:paraId="5BAAF675" w14:textId="5D3A6A15" w:rsidR="4E8EFFE5" w:rsidRPr="00923F3A" w:rsidRDefault="0A5B89F1" w:rsidP="00923F3A">
      <w:pPr>
        <w:spacing w:after="0"/>
        <w:jc w:val="center"/>
        <w:rPr>
          <w:i/>
          <w:iCs/>
          <w:lang w:val="pl-PL"/>
        </w:rPr>
      </w:pPr>
      <w:r w:rsidRPr="00923F3A">
        <w:rPr>
          <w:i/>
          <w:iCs/>
          <w:lang w:val="pl-PL"/>
        </w:rPr>
        <w:t xml:space="preserve">Instrukcja dla studentów </w:t>
      </w:r>
      <w:r w:rsidR="00D7224F" w:rsidRPr="00923F3A">
        <w:rPr>
          <w:i/>
          <w:iCs/>
          <w:lang w:val="pl-PL"/>
        </w:rPr>
        <w:t xml:space="preserve">(PL) — </w:t>
      </w:r>
      <w:r w:rsidR="5C4A27ED" w:rsidRPr="00923F3A">
        <w:rPr>
          <w:i/>
          <w:iCs/>
          <w:lang w:val="pl-PL"/>
        </w:rPr>
        <w:t xml:space="preserve">II </w:t>
      </w:r>
      <w:r w:rsidR="00D7224F" w:rsidRPr="00923F3A">
        <w:rPr>
          <w:i/>
          <w:iCs/>
          <w:lang w:val="pl-PL"/>
        </w:rPr>
        <w:t>Forum Geopolit</w:t>
      </w:r>
      <w:r w:rsidR="1E9A4DBC" w:rsidRPr="00923F3A">
        <w:rPr>
          <w:i/>
          <w:iCs/>
          <w:lang w:val="pl-PL"/>
        </w:rPr>
        <w:t xml:space="preserve">yczne </w:t>
      </w:r>
      <w:r w:rsidR="54879C96" w:rsidRPr="00923F3A">
        <w:rPr>
          <w:i/>
          <w:iCs/>
          <w:lang w:val="pl-PL"/>
        </w:rPr>
        <w:t>w Krakowie</w:t>
      </w:r>
      <w:r w:rsidR="00D7224F" w:rsidRPr="00923F3A">
        <w:rPr>
          <w:i/>
          <w:iCs/>
          <w:lang w:val="pl-PL"/>
        </w:rPr>
        <w:t xml:space="preserve">, 30 </w:t>
      </w:r>
      <w:r w:rsidR="4972DEEF" w:rsidRPr="00923F3A">
        <w:rPr>
          <w:i/>
          <w:iCs/>
          <w:lang w:val="pl-PL"/>
        </w:rPr>
        <w:t xml:space="preserve">września </w:t>
      </w:r>
      <w:r w:rsidR="00D7224F" w:rsidRPr="00923F3A">
        <w:rPr>
          <w:i/>
          <w:iCs/>
          <w:lang w:val="pl-PL"/>
        </w:rPr>
        <w:t>2025</w:t>
      </w:r>
      <w:r w:rsidR="60FAF8A0" w:rsidRPr="00923F3A">
        <w:rPr>
          <w:i/>
          <w:iCs/>
          <w:lang w:val="pl-PL"/>
        </w:rPr>
        <w:t xml:space="preserve"> r. </w:t>
      </w:r>
    </w:p>
    <w:p w14:paraId="6CA54494" w14:textId="77777777" w:rsidR="005361BB" w:rsidRDefault="00D7224F" w:rsidP="4E8EFFE5">
      <w:pPr>
        <w:spacing w:after="120"/>
      </w:pPr>
      <w:r w:rsidRPr="4E8EFFE5">
        <w:rPr>
          <w:b/>
          <w:bCs/>
          <w:sz w:val="24"/>
          <w:szCs w:val="24"/>
        </w:rPr>
        <w:t xml:space="preserve">PL — </w:t>
      </w:r>
      <w:proofErr w:type="spellStart"/>
      <w:r w:rsidRPr="4E8EFFE5">
        <w:rPr>
          <w:b/>
          <w:bCs/>
          <w:sz w:val="24"/>
          <w:szCs w:val="24"/>
        </w:rPr>
        <w:t>Cel</w:t>
      </w:r>
      <w:proofErr w:type="spellEnd"/>
    </w:p>
    <w:p w14:paraId="1B44DDDA" w14:textId="77777777" w:rsidR="005361BB" w:rsidRDefault="00D7224F">
      <w:proofErr w:type="spellStart"/>
      <w:r>
        <w:t>Narysuj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widzisz</w:t>
      </w:r>
      <w:proofErr w:type="spellEnd"/>
      <w:r>
        <w:t xml:space="preserve"> </w:t>
      </w:r>
      <w:proofErr w:type="spellStart"/>
      <w:r>
        <w:t>dziś</w:t>
      </w:r>
      <w:proofErr w:type="spellEnd"/>
      <w:r>
        <w:t xml:space="preserve"> </w:t>
      </w:r>
      <w:proofErr w:type="spellStart"/>
      <w:r>
        <w:t>Europę</w:t>
      </w:r>
      <w:proofErr w:type="spellEnd"/>
      <w:r>
        <w:t xml:space="preserve">, </w:t>
      </w:r>
      <w:proofErr w:type="spellStart"/>
      <w:r>
        <w:t>używając</w:t>
      </w:r>
      <w:proofErr w:type="spellEnd"/>
      <w:r>
        <w:t xml:space="preserve"> </w:t>
      </w:r>
      <w:proofErr w:type="spellStart"/>
      <w:r>
        <w:t>mapy</w:t>
      </w:r>
      <w:proofErr w:type="spellEnd"/>
      <w:r>
        <w:t xml:space="preserve"> </w:t>
      </w:r>
      <w:proofErr w:type="spellStart"/>
      <w:r>
        <w:t>konturowej</w:t>
      </w:r>
      <w:proofErr w:type="spellEnd"/>
      <w:r>
        <w:t xml:space="preserve">: </w:t>
      </w:r>
      <w:proofErr w:type="spellStart"/>
      <w:r>
        <w:t>bloki</w:t>
      </w:r>
      <w:proofErr w:type="spellEnd"/>
      <w:r>
        <w:t>/</w:t>
      </w:r>
      <w:proofErr w:type="spellStart"/>
      <w:r>
        <w:t>sojusze</w:t>
      </w:r>
      <w:proofErr w:type="spellEnd"/>
      <w:r>
        <w:t xml:space="preserve">, </w:t>
      </w:r>
      <w:proofErr w:type="spellStart"/>
      <w:r>
        <w:t>linie</w:t>
      </w:r>
      <w:proofErr w:type="spellEnd"/>
      <w:r>
        <w:t xml:space="preserve"> </w:t>
      </w:r>
      <w:proofErr w:type="spellStart"/>
      <w:r>
        <w:t>pęknięć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obowiązkowo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korytarz</w:t>
      </w:r>
      <w:proofErr w:type="spellEnd"/>
      <w:r>
        <w:t xml:space="preserve"> </w:t>
      </w:r>
      <w:proofErr w:type="spellStart"/>
      <w:r>
        <w:t>konwergencji</w:t>
      </w:r>
      <w:proofErr w:type="spellEnd"/>
      <w:r>
        <w:t xml:space="preserve"> (</w:t>
      </w:r>
      <w:proofErr w:type="spellStart"/>
      <w:r>
        <w:t>gospodarka</w:t>
      </w:r>
      <w:proofErr w:type="spellEnd"/>
      <w:r>
        <w:t>/</w:t>
      </w:r>
      <w:proofErr w:type="spellStart"/>
      <w:r>
        <w:t>logistyka</w:t>
      </w:r>
      <w:proofErr w:type="spellEnd"/>
      <w:r>
        <w:t>/</w:t>
      </w:r>
      <w:proofErr w:type="spellStart"/>
      <w:r>
        <w:t>energia</w:t>
      </w:r>
      <w:proofErr w:type="spellEnd"/>
      <w:r>
        <w:t>/</w:t>
      </w:r>
      <w:proofErr w:type="spellStart"/>
      <w:r>
        <w:t>wiedza</w:t>
      </w:r>
      <w:proofErr w:type="spellEnd"/>
      <w:r>
        <w:t>).</w:t>
      </w:r>
    </w:p>
    <w:p w14:paraId="3BFFAB6B" w14:textId="77777777" w:rsidR="005361BB" w:rsidRDefault="00D7224F" w:rsidP="4E8EFFE5">
      <w:pPr>
        <w:spacing w:after="120"/>
        <w:rPr>
          <w:b/>
          <w:bCs/>
        </w:rPr>
      </w:pPr>
      <w:proofErr w:type="spellStart"/>
      <w:r w:rsidRPr="4E8EFFE5">
        <w:rPr>
          <w:b/>
          <w:bCs/>
        </w:rPr>
        <w:t>Materiały</w:t>
      </w:r>
      <w:proofErr w:type="spellEnd"/>
    </w:p>
    <w:p w14:paraId="5A5FFCB0" w14:textId="33020906" w:rsidR="005361BB" w:rsidRDefault="00D7224F">
      <w:r>
        <w:t xml:space="preserve">• 1 </w:t>
      </w:r>
      <w:proofErr w:type="spellStart"/>
      <w:r>
        <w:t>mapa</w:t>
      </w:r>
      <w:proofErr w:type="spellEnd"/>
      <w:r>
        <w:t xml:space="preserve"> </w:t>
      </w:r>
      <w:proofErr w:type="spellStart"/>
      <w:r>
        <w:t>konturowa</w:t>
      </w:r>
      <w:proofErr w:type="spellEnd"/>
      <w:r>
        <w:t xml:space="preserve"> </w:t>
      </w:r>
      <w:proofErr w:type="spellStart"/>
      <w:r>
        <w:t>Europy</w:t>
      </w:r>
      <w:proofErr w:type="spellEnd"/>
      <w:r>
        <w:t xml:space="preserve"> (A4/A3) • </w:t>
      </w:r>
      <w:proofErr w:type="spellStart"/>
      <w:r>
        <w:t>Flamastry</w:t>
      </w:r>
      <w:proofErr w:type="spellEnd"/>
      <w:r>
        <w:t xml:space="preserve"> 5 </w:t>
      </w:r>
      <w:proofErr w:type="spellStart"/>
      <w:r>
        <w:t>kolorów</w:t>
      </w:r>
      <w:proofErr w:type="spellEnd"/>
      <w:r>
        <w:t xml:space="preserve"> (</w:t>
      </w:r>
      <w:proofErr w:type="spellStart"/>
      <w:r>
        <w:t>niebieski</w:t>
      </w:r>
      <w:proofErr w:type="spellEnd"/>
      <w:r>
        <w:t xml:space="preserve">, </w:t>
      </w:r>
      <w:proofErr w:type="spellStart"/>
      <w:r>
        <w:t>czerwony</w:t>
      </w:r>
      <w:proofErr w:type="spellEnd"/>
      <w:r>
        <w:t xml:space="preserve">, </w:t>
      </w:r>
      <w:proofErr w:type="spellStart"/>
      <w:r>
        <w:t>zielony</w:t>
      </w:r>
      <w:proofErr w:type="spellEnd"/>
      <w:r>
        <w:t xml:space="preserve">, </w:t>
      </w:r>
      <w:proofErr w:type="spellStart"/>
      <w:r>
        <w:t>żółty</w:t>
      </w:r>
      <w:proofErr w:type="spellEnd"/>
      <w:r>
        <w:t xml:space="preserve">, </w:t>
      </w:r>
      <w:proofErr w:type="spellStart"/>
      <w:r>
        <w:t>fiolet</w:t>
      </w:r>
      <w:proofErr w:type="spellEnd"/>
      <w:r>
        <w:t xml:space="preserve">) • </w:t>
      </w:r>
      <w:proofErr w:type="spellStart"/>
      <w:r>
        <w:t>Ołówek</w:t>
      </w:r>
      <w:proofErr w:type="spellEnd"/>
      <w:r>
        <w:t>/</w:t>
      </w:r>
      <w:proofErr w:type="spellStart"/>
      <w:r>
        <w:t>gumka</w:t>
      </w:r>
      <w:proofErr w:type="spellEnd"/>
      <w:r>
        <w:t xml:space="preserve"> • </w:t>
      </w:r>
      <w:proofErr w:type="spellStart"/>
      <w:r>
        <w:t>Legend</w:t>
      </w:r>
      <w:r w:rsidR="495E227B">
        <w:t>ę</w:t>
      </w:r>
      <w:proofErr w:type="spellEnd"/>
      <w:r w:rsidR="495E227B">
        <w:t xml:space="preserve"> </w:t>
      </w:r>
      <w:proofErr w:type="spellStart"/>
      <w:r w:rsidR="495E227B">
        <w:t>zamieść</w:t>
      </w:r>
      <w:proofErr w:type="spellEnd"/>
      <w:r w:rsidR="495E227B">
        <w:t xml:space="preserve"> </w:t>
      </w:r>
      <w:proofErr w:type="spellStart"/>
      <w:r w:rsidR="495E227B">
        <w:t>na</w:t>
      </w:r>
      <w:proofErr w:type="spellEnd"/>
      <w:r w:rsidR="495E227B">
        <w:t xml:space="preserve"> dole </w:t>
      </w:r>
      <w:proofErr w:type="spellStart"/>
      <w:r w:rsidR="495E227B">
        <w:t>strony</w:t>
      </w:r>
      <w:proofErr w:type="spellEnd"/>
      <w:r w:rsidR="495E227B">
        <w:t xml:space="preserve">. </w:t>
      </w:r>
    </w:p>
    <w:p w14:paraId="2F6DDD75" w14:textId="77777777" w:rsidR="005361BB" w:rsidRDefault="00D7224F" w:rsidP="4E8EFFE5">
      <w:pPr>
        <w:spacing w:after="120"/>
      </w:pPr>
      <w:proofErr w:type="spellStart"/>
      <w:r w:rsidRPr="4E8EFFE5">
        <w:rPr>
          <w:b/>
          <w:bCs/>
        </w:rPr>
        <w:t>Zadania</w:t>
      </w:r>
      <w:proofErr w:type="spellEnd"/>
      <w:r w:rsidRPr="4E8EFFE5">
        <w:rPr>
          <w:b/>
          <w:bCs/>
        </w:rPr>
        <w:t xml:space="preserve"> (</w:t>
      </w:r>
      <w:proofErr w:type="spellStart"/>
      <w:r w:rsidRPr="4E8EFFE5">
        <w:rPr>
          <w:b/>
          <w:bCs/>
        </w:rPr>
        <w:t>ograniczenia</w:t>
      </w:r>
      <w:proofErr w:type="spellEnd"/>
      <w:r w:rsidRPr="4E8EFFE5">
        <w:rPr>
          <w:b/>
          <w:bCs/>
        </w:rPr>
        <w:t xml:space="preserve"> </w:t>
      </w:r>
      <w:proofErr w:type="spellStart"/>
      <w:r w:rsidRPr="4E8EFFE5">
        <w:rPr>
          <w:b/>
          <w:bCs/>
        </w:rPr>
        <w:t>twórcze</w:t>
      </w:r>
      <w:proofErr w:type="spellEnd"/>
      <w:r w:rsidRPr="4E8EFFE5">
        <w:rPr>
          <w:b/>
          <w:bCs/>
        </w:rPr>
        <w:t>)</w:t>
      </w:r>
    </w:p>
    <w:p w14:paraId="24D58C1A" w14:textId="26EB65B6" w:rsidR="005361BB" w:rsidRDefault="00D7224F">
      <w:r>
        <w:t xml:space="preserve">1) Max 5 </w:t>
      </w:r>
      <w:proofErr w:type="spellStart"/>
      <w:r>
        <w:t>kolorów</w:t>
      </w:r>
      <w:proofErr w:type="spellEnd"/>
      <w:r>
        <w:t xml:space="preserve">. 2) </w:t>
      </w:r>
      <w:proofErr w:type="spellStart"/>
      <w:r>
        <w:t>Obowiązkowo</w:t>
      </w:r>
      <w:proofErr w:type="spellEnd"/>
      <w:r>
        <w:t xml:space="preserve"> 1 </w:t>
      </w:r>
      <w:proofErr w:type="spellStart"/>
      <w:r>
        <w:t>korytarz</w:t>
      </w:r>
      <w:proofErr w:type="spellEnd"/>
      <w:r>
        <w:t xml:space="preserve"> </w:t>
      </w:r>
      <w:proofErr w:type="spellStart"/>
      <w:r>
        <w:t>konwergencji</w:t>
      </w:r>
      <w:proofErr w:type="spellEnd"/>
      <w:r>
        <w:t xml:space="preserve">. 3) 1 </w:t>
      </w:r>
      <w:proofErr w:type="spellStart"/>
      <w:r>
        <w:t>główna</w:t>
      </w:r>
      <w:proofErr w:type="spellEnd"/>
      <w:r>
        <w:t xml:space="preserve"> </w:t>
      </w:r>
      <w:proofErr w:type="spellStart"/>
      <w:r>
        <w:t>linia</w:t>
      </w:r>
      <w:proofErr w:type="spellEnd"/>
      <w:r>
        <w:t xml:space="preserve"> </w:t>
      </w:r>
      <w:proofErr w:type="spellStart"/>
      <w:r>
        <w:t>pęknięcia</w:t>
      </w:r>
      <w:proofErr w:type="spellEnd"/>
      <w:r>
        <w:t xml:space="preserve">. 4) 3 </w:t>
      </w:r>
      <w:proofErr w:type="spellStart"/>
      <w:r>
        <w:t>huby</w:t>
      </w:r>
      <w:proofErr w:type="spellEnd"/>
      <w:r>
        <w:t xml:space="preserve"> </w:t>
      </w:r>
      <w:proofErr w:type="spellStart"/>
      <w:r>
        <w:t>europejskie</w:t>
      </w:r>
      <w:proofErr w:type="spellEnd"/>
      <w:r>
        <w:t xml:space="preserve">. 5) 2 </w:t>
      </w:r>
      <w:proofErr w:type="spellStart"/>
      <w:r>
        <w:t>struktury</w:t>
      </w:r>
      <w:proofErr w:type="spellEnd"/>
      <w:r>
        <w:t xml:space="preserve"> </w:t>
      </w:r>
      <w:proofErr w:type="spellStart"/>
      <w:r>
        <w:t>wspierające</w:t>
      </w:r>
      <w:proofErr w:type="spellEnd"/>
      <w:r>
        <w:t xml:space="preserve"> dialog. 6) Max 8 </w:t>
      </w:r>
      <w:proofErr w:type="spellStart"/>
      <w:r>
        <w:t>słów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mapie</w:t>
      </w:r>
      <w:proofErr w:type="spellEnd"/>
      <w:r>
        <w:t xml:space="preserve"> (</w:t>
      </w:r>
      <w:proofErr w:type="spellStart"/>
      <w:r w:rsidR="1CDA1780">
        <w:t>włącznie</w:t>
      </w:r>
      <w:proofErr w:type="spellEnd"/>
      <w:r w:rsidR="1CDA1780">
        <w:t xml:space="preserve"> </w:t>
      </w:r>
      <w:r>
        <w:t xml:space="preserve">z </w:t>
      </w:r>
      <w:proofErr w:type="spellStart"/>
      <w:r>
        <w:t>tytułem</w:t>
      </w:r>
      <w:proofErr w:type="spellEnd"/>
      <w:r w:rsidR="43EF044F">
        <w:t xml:space="preserve"> </w:t>
      </w:r>
      <w:proofErr w:type="spellStart"/>
      <w:r w:rsidR="43EF044F">
        <w:t>mapy</w:t>
      </w:r>
      <w:proofErr w:type="spellEnd"/>
      <w:r>
        <w:t>).</w:t>
      </w:r>
    </w:p>
    <w:p w14:paraId="2F6C7692" w14:textId="77777777" w:rsidR="005361BB" w:rsidRDefault="00D7224F" w:rsidP="4E8EFFE5">
      <w:pPr>
        <w:spacing w:after="120"/>
      </w:pPr>
      <w:proofErr w:type="spellStart"/>
      <w:r w:rsidRPr="4E8EFFE5">
        <w:rPr>
          <w:b/>
          <w:bCs/>
        </w:rPr>
        <w:t>Legenda</w:t>
      </w:r>
      <w:proofErr w:type="spellEnd"/>
      <w:r w:rsidRPr="4E8EFFE5">
        <w:rPr>
          <w:b/>
          <w:bCs/>
        </w:rPr>
        <w:t xml:space="preserve"> </w:t>
      </w:r>
      <w:proofErr w:type="spellStart"/>
      <w:r w:rsidRPr="4E8EFFE5">
        <w:rPr>
          <w:b/>
          <w:bCs/>
        </w:rPr>
        <w:t>kolorów</w:t>
      </w:r>
      <w:proofErr w:type="spellEnd"/>
      <w:r w:rsidRPr="4E8EFFE5">
        <w:rPr>
          <w:b/>
          <w:bCs/>
        </w:rPr>
        <w:t xml:space="preserve"> (</w:t>
      </w:r>
      <w:proofErr w:type="spellStart"/>
      <w:r w:rsidRPr="4E8EFFE5">
        <w:rPr>
          <w:b/>
          <w:bCs/>
        </w:rPr>
        <w:t>propozycja</w:t>
      </w:r>
      <w:proofErr w:type="spellEnd"/>
      <w:r w:rsidRPr="4E8EFFE5">
        <w:rPr>
          <w:b/>
          <w:bCs/>
        </w:rPr>
        <w:t>)</w:t>
      </w:r>
    </w:p>
    <w:p w14:paraId="6F0D908F" w14:textId="77777777" w:rsidR="005361BB" w:rsidRDefault="00D7224F">
      <w:proofErr w:type="spellStart"/>
      <w:r w:rsidRPr="00923F3A">
        <w:rPr>
          <w:color w:val="0070C0"/>
        </w:rPr>
        <w:t>Niebieski</w:t>
      </w:r>
      <w:proofErr w:type="spellEnd"/>
      <w:r>
        <w:t xml:space="preserve"> = </w:t>
      </w:r>
      <w:proofErr w:type="spellStart"/>
      <w:r>
        <w:t>współpraca</w:t>
      </w:r>
      <w:proofErr w:type="spellEnd"/>
      <w:r>
        <w:t xml:space="preserve"> • </w:t>
      </w:r>
      <w:proofErr w:type="spellStart"/>
      <w:r w:rsidRPr="00923F3A">
        <w:rPr>
          <w:color w:val="FF0000"/>
        </w:rPr>
        <w:t>Czerwony</w:t>
      </w:r>
      <w:proofErr w:type="spellEnd"/>
      <w:r w:rsidRPr="00923F3A">
        <w:rPr>
          <w:color w:val="FF0000"/>
        </w:rPr>
        <w:t xml:space="preserve"> </w:t>
      </w:r>
      <w:r>
        <w:t xml:space="preserve">= </w:t>
      </w:r>
      <w:proofErr w:type="spellStart"/>
      <w:r>
        <w:t>pęknięcie</w:t>
      </w:r>
      <w:proofErr w:type="spellEnd"/>
      <w:r>
        <w:t xml:space="preserve"> • </w:t>
      </w:r>
      <w:proofErr w:type="spellStart"/>
      <w:r w:rsidRPr="00923F3A">
        <w:rPr>
          <w:color w:val="00B050"/>
        </w:rPr>
        <w:t>Zielony</w:t>
      </w:r>
      <w:proofErr w:type="spellEnd"/>
      <w:r>
        <w:t xml:space="preserve"> = </w:t>
      </w:r>
      <w:proofErr w:type="spellStart"/>
      <w:r>
        <w:t>korytarz</w:t>
      </w:r>
      <w:proofErr w:type="spellEnd"/>
      <w:r>
        <w:t xml:space="preserve"> •</w:t>
      </w:r>
      <w:r w:rsidRPr="00923F3A">
        <w:t xml:space="preserve"> </w:t>
      </w:r>
      <w:proofErr w:type="spellStart"/>
      <w:r w:rsidRPr="00923F3A">
        <w:rPr>
          <w:highlight w:val="yellow"/>
        </w:rPr>
        <w:t>Żółty</w:t>
      </w:r>
      <w:proofErr w:type="spellEnd"/>
      <w:r w:rsidRPr="00923F3A">
        <w:t xml:space="preserve"> </w:t>
      </w:r>
      <w:r>
        <w:t xml:space="preserve">= hub • </w:t>
      </w:r>
      <w:proofErr w:type="spellStart"/>
      <w:r w:rsidRPr="00923F3A">
        <w:rPr>
          <w:color w:val="7030A0"/>
        </w:rPr>
        <w:t>Fiolet</w:t>
      </w:r>
      <w:proofErr w:type="spellEnd"/>
      <w:r w:rsidRPr="00923F3A">
        <w:rPr>
          <w:color w:val="7030A0"/>
        </w:rPr>
        <w:t xml:space="preserve"> </w:t>
      </w:r>
      <w:r>
        <w:t xml:space="preserve">= </w:t>
      </w:r>
      <w:proofErr w:type="spellStart"/>
      <w:r>
        <w:t>strefa</w:t>
      </w:r>
      <w:proofErr w:type="spellEnd"/>
      <w:r>
        <w:t xml:space="preserve"> </w:t>
      </w:r>
      <w:proofErr w:type="spellStart"/>
      <w:r>
        <w:t>niepewna</w:t>
      </w:r>
      <w:proofErr w:type="spellEnd"/>
      <w:r>
        <w:t>.</w:t>
      </w:r>
    </w:p>
    <w:p w14:paraId="766FAFC3" w14:textId="77777777" w:rsidR="005361BB" w:rsidRDefault="00D7224F" w:rsidP="4E8EFFE5">
      <w:pPr>
        <w:spacing w:after="120"/>
      </w:pPr>
      <w:proofErr w:type="spellStart"/>
      <w:r w:rsidRPr="4E8EFFE5">
        <w:rPr>
          <w:b/>
          <w:bCs/>
        </w:rPr>
        <w:t>Symbole</w:t>
      </w:r>
      <w:proofErr w:type="spellEnd"/>
      <w:r w:rsidRPr="4E8EFFE5">
        <w:rPr>
          <w:b/>
          <w:bCs/>
        </w:rPr>
        <w:t xml:space="preserve"> (min. 3, max 6)</w:t>
      </w:r>
    </w:p>
    <w:p w14:paraId="35B6C8BF" w14:textId="43BC220D" w:rsidR="005361BB" w:rsidRDefault="00D7224F">
      <w:r>
        <w:t xml:space="preserve">▲ </w:t>
      </w:r>
      <w:proofErr w:type="spellStart"/>
      <w:r>
        <w:t>przewężenie</w:t>
      </w:r>
      <w:proofErr w:type="spellEnd"/>
      <w:r>
        <w:t xml:space="preserve">  •  ● hub  •  </w:t>
      </w:r>
      <w:r w:rsidR="72A9A083">
        <w:t xml:space="preserve"> </w:t>
      </w:r>
      <w:r>
        <w:t xml:space="preserve">→ </w:t>
      </w:r>
      <w:proofErr w:type="spellStart"/>
      <w:r>
        <w:t>przepływ</w:t>
      </w:r>
      <w:proofErr w:type="spellEnd"/>
      <w:r>
        <w:t xml:space="preserve">  •  </w:t>
      </w:r>
      <w:r w:rsidR="59128A35">
        <w:t xml:space="preserve"> </w:t>
      </w:r>
      <w:r>
        <w:t xml:space="preserve">≈ </w:t>
      </w:r>
      <w:proofErr w:type="spellStart"/>
      <w:r>
        <w:t>sporna</w:t>
      </w:r>
      <w:proofErr w:type="spellEnd"/>
      <w:r>
        <w:t xml:space="preserve"> </w:t>
      </w:r>
      <w:proofErr w:type="spellStart"/>
      <w:r>
        <w:t>strefa</w:t>
      </w:r>
      <w:proofErr w:type="spellEnd"/>
      <w:r>
        <w:t xml:space="preserve">  •   █ </w:t>
      </w:r>
      <w:proofErr w:type="spellStart"/>
      <w:r>
        <w:t>blok</w:t>
      </w:r>
      <w:proofErr w:type="spellEnd"/>
      <w:r>
        <w:t xml:space="preserve">  •  </w:t>
      </w:r>
      <w:r w:rsidR="0BB15261">
        <w:t xml:space="preserve"> </w:t>
      </w:r>
      <w:r>
        <w:t xml:space="preserve">✳ </w:t>
      </w:r>
      <w:proofErr w:type="spellStart"/>
      <w:r>
        <w:t>węzeł</w:t>
      </w:r>
      <w:proofErr w:type="spellEnd"/>
      <w:r>
        <w:t xml:space="preserve"> </w:t>
      </w:r>
      <w:proofErr w:type="spellStart"/>
      <w:r>
        <w:t>instytucjonalny</w:t>
      </w:r>
      <w:proofErr w:type="spellEnd"/>
    </w:p>
    <w:p w14:paraId="4040196F" w14:textId="77777777" w:rsidR="005361BB" w:rsidRDefault="00D7224F" w:rsidP="4E8EFFE5">
      <w:pPr>
        <w:spacing w:after="120"/>
        <w:rPr>
          <w:b/>
          <w:bCs/>
        </w:rPr>
      </w:pPr>
      <w:r w:rsidRPr="4E8EFFE5">
        <w:rPr>
          <w:b/>
          <w:bCs/>
        </w:rPr>
        <w:t xml:space="preserve">Format </w:t>
      </w:r>
      <w:proofErr w:type="spellStart"/>
      <w:r w:rsidRPr="4E8EFFE5">
        <w:rPr>
          <w:b/>
          <w:bCs/>
        </w:rPr>
        <w:t>i</w:t>
      </w:r>
      <w:proofErr w:type="spellEnd"/>
      <w:r w:rsidRPr="4E8EFFE5">
        <w:rPr>
          <w:b/>
          <w:bCs/>
        </w:rPr>
        <w:t xml:space="preserve"> </w:t>
      </w:r>
      <w:proofErr w:type="spellStart"/>
      <w:r w:rsidRPr="4E8EFFE5">
        <w:rPr>
          <w:b/>
          <w:bCs/>
        </w:rPr>
        <w:t>wysyłka</w:t>
      </w:r>
      <w:proofErr w:type="spellEnd"/>
    </w:p>
    <w:p w14:paraId="761C8D30" w14:textId="6571D624" w:rsidR="005361BB" w:rsidRDefault="00D7224F">
      <w:r>
        <w:t xml:space="preserve">• </w:t>
      </w:r>
      <w:proofErr w:type="spellStart"/>
      <w:r>
        <w:t>Rozmiar</w:t>
      </w:r>
      <w:proofErr w:type="spellEnd"/>
      <w:r>
        <w:t xml:space="preserve">: A4/A3. • </w:t>
      </w:r>
      <w:proofErr w:type="spellStart"/>
      <w:r w:rsidR="474E1C2D">
        <w:t>Wysyłka</w:t>
      </w:r>
      <w:proofErr w:type="spellEnd"/>
      <w:r>
        <w:t xml:space="preserve">: </w:t>
      </w:r>
      <w:proofErr w:type="spellStart"/>
      <w:r>
        <w:t>zdjęcie</w:t>
      </w:r>
      <w:proofErr w:type="spellEnd"/>
      <w:r>
        <w:t>/</w:t>
      </w:r>
      <w:proofErr w:type="spellStart"/>
      <w:r>
        <w:t>skan</w:t>
      </w:r>
      <w:proofErr w:type="spellEnd"/>
      <w:r>
        <w:t xml:space="preserve"> JPG/PNG/PDF (do 10 MB). • 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pliku</w:t>
      </w:r>
      <w:proofErr w:type="spellEnd"/>
      <w:r>
        <w:t xml:space="preserve">: NAZWISKO_IMIĘ_Szkoła_Miasto.pdf/jpg. • </w:t>
      </w:r>
      <w:proofErr w:type="spellStart"/>
      <w:r>
        <w:t>Wysyłka</w:t>
      </w:r>
      <w:proofErr w:type="spellEnd"/>
      <w:r w:rsidR="003BAC34">
        <w:t xml:space="preserve"> </w:t>
      </w:r>
      <w:proofErr w:type="spellStart"/>
      <w:r w:rsidR="003BAC34">
        <w:t>na</w:t>
      </w:r>
      <w:proofErr w:type="spellEnd"/>
      <w:r w:rsidR="003BAC34">
        <w:t xml:space="preserve"> </w:t>
      </w:r>
      <w:proofErr w:type="spellStart"/>
      <w:r w:rsidR="003BAC34">
        <w:t>adres</w:t>
      </w:r>
      <w:proofErr w:type="spellEnd"/>
      <w:r w:rsidR="003BAC34">
        <w:t xml:space="preserve"> email</w:t>
      </w:r>
      <w:r>
        <w:t xml:space="preserve">: </w:t>
      </w:r>
      <w:r w:rsidR="1965EC8C">
        <w:t>monika.noviello@uken.krakow.pl</w:t>
      </w:r>
      <w:r>
        <w:t xml:space="preserve"> </w:t>
      </w:r>
      <w:proofErr w:type="spellStart"/>
      <w:r>
        <w:t>lub</w:t>
      </w:r>
      <w:proofErr w:type="spellEnd"/>
      <w:r>
        <w:t xml:space="preserve"> upload [</w:t>
      </w:r>
      <w:proofErr w:type="spellStart"/>
      <w:r w:rsidR="1347DA96">
        <w:t>proszę</w:t>
      </w:r>
      <w:proofErr w:type="spellEnd"/>
      <w:r w:rsidR="1347DA96">
        <w:t xml:space="preserve"> </w:t>
      </w:r>
      <w:proofErr w:type="spellStart"/>
      <w:r w:rsidR="1347DA96">
        <w:t>zamieścić</w:t>
      </w:r>
      <w:proofErr w:type="spellEnd"/>
      <w:r w:rsidR="1347DA96">
        <w:t xml:space="preserve"> link z </w:t>
      </w:r>
      <w:proofErr w:type="spellStart"/>
      <w:r w:rsidR="1347DA96">
        <w:t>możliwością</w:t>
      </w:r>
      <w:proofErr w:type="spellEnd"/>
      <w:r w:rsidR="1347DA96">
        <w:t xml:space="preserve"> </w:t>
      </w:r>
      <w:proofErr w:type="spellStart"/>
      <w:r w:rsidR="1347DA96">
        <w:t>pobrania</w:t>
      </w:r>
      <w:proofErr w:type="spellEnd"/>
      <w:r w:rsidR="1347DA96">
        <w:t xml:space="preserve"> </w:t>
      </w:r>
      <w:proofErr w:type="spellStart"/>
      <w:r w:rsidR="1347DA96">
        <w:t>pliku</w:t>
      </w:r>
      <w:proofErr w:type="spellEnd"/>
      <w:r w:rsidR="1347DA96">
        <w:t xml:space="preserve"> z </w:t>
      </w:r>
      <w:proofErr w:type="spellStart"/>
      <w:r w:rsidR="1347DA96">
        <w:t>Państwa</w:t>
      </w:r>
      <w:proofErr w:type="spellEnd"/>
      <w:r w:rsidR="1347DA96">
        <w:t xml:space="preserve"> </w:t>
      </w:r>
      <w:proofErr w:type="spellStart"/>
      <w:r w:rsidR="1347DA96">
        <w:t>dysku</w:t>
      </w:r>
      <w:proofErr w:type="spellEnd"/>
      <w:r>
        <w:t>].</w:t>
      </w:r>
    </w:p>
    <w:p w14:paraId="406170C9" w14:textId="0852FBB0" w:rsidR="005361BB" w:rsidRDefault="00D7224F" w:rsidP="4E8EFFE5">
      <w:pPr>
        <w:spacing w:after="120"/>
      </w:pPr>
      <w:proofErr w:type="spellStart"/>
      <w:r w:rsidRPr="4E8EFFE5">
        <w:rPr>
          <w:b/>
          <w:bCs/>
        </w:rPr>
        <w:t>Termin</w:t>
      </w:r>
      <w:proofErr w:type="spellEnd"/>
      <w:r w:rsidR="0C7E2AB7" w:rsidRPr="4E8EFFE5">
        <w:rPr>
          <w:b/>
          <w:bCs/>
        </w:rPr>
        <w:t xml:space="preserve">:  </w:t>
      </w:r>
    </w:p>
    <w:p w14:paraId="197C6073" w14:textId="538CEB47" w:rsidR="00923F3A" w:rsidRDefault="3CEB32DD">
      <w:r w:rsidRPr="456D6232">
        <w:rPr>
          <w:b/>
          <w:bCs/>
        </w:rPr>
        <w:t xml:space="preserve">25 </w:t>
      </w:r>
      <w:proofErr w:type="spellStart"/>
      <w:r w:rsidRPr="456D6232">
        <w:rPr>
          <w:b/>
          <w:bCs/>
        </w:rPr>
        <w:t>września</w:t>
      </w:r>
      <w:proofErr w:type="spellEnd"/>
      <w:r w:rsidRPr="456D6232">
        <w:rPr>
          <w:b/>
          <w:bCs/>
        </w:rPr>
        <w:t xml:space="preserve"> 2025 r.,</w:t>
      </w:r>
      <w:r>
        <w:t xml:space="preserve"> </w:t>
      </w:r>
      <w:r w:rsidR="4BCD17BB">
        <w:t>d</w:t>
      </w:r>
      <w:r w:rsidR="00D7224F">
        <w:t xml:space="preserve">o </w:t>
      </w:r>
      <w:proofErr w:type="spellStart"/>
      <w:r w:rsidR="00D7224F">
        <w:t>godz</w:t>
      </w:r>
      <w:proofErr w:type="spellEnd"/>
      <w:r w:rsidR="00D7224F">
        <w:t>. 23:59</w:t>
      </w:r>
      <w:r w:rsidR="7607FE68">
        <w:t xml:space="preserve"> </w:t>
      </w:r>
      <w:r w:rsidR="00D7224F">
        <w:t>(</w:t>
      </w:r>
      <w:proofErr w:type="spellStart"/>
      <w:r w:rsidR="2EE6EF72">
        <w:t>uwaga</w:t>
      </w:r>
      <w:proofErr w:type="spellEnd"/>
      <w:r w:rsidR="00D7224F">
        <w:t xml:space="preserve">: </w:t>
      </w:r>
      <w:proofErr w:type="spellStart"/>
      <w:r w:rsidR="1295F335">
        <w:t>prace</w:t>
      </w:r>
      <w:proofErr w:type="spellEnd"/>
      <w:r w:rsidR="1295F335">
        <w:t xml:space="preserve"> </w:t>
      </w:r>
      <w:proofErr w:type="spellStart"/>
      <w:r w:rsidR="1295F335">
        <w:t>przesłane</w:t>
      </w:r>
      <w:proofErr w:type="spellEnd"/>
      <w:r w:rsidR="1295F335">
        <w:t xml:space="preserve"> po </w:t>
      </w:r>
      <w:proofErr w:type="spellStart"/>
      <w:r w:rsidR="1295F335">
        <w:t>terminie</w:t>
      </w:r>
      <w:proofErr w:type="spellEnd"/>
      <w:r w:rsidR="1295F335">
        <w:t xml:space="preserve"> </w:t>
      </w:r>
      <w:proofErr w:type="spellStart"/>
      <w:r w:rsidR="1295F335">
        <w:t>nie</w:t>
      </w:r>
      <w:proofErr w:type="spellEnd"/>
      <w:r w:rsidR="1295F335">
        <w:t xml:space="preserve"> </w:t>
      </w:r>
      <w:proofErr w:type="spellStart"/>
      <w:r w:rsidR="1295F335">
        <w:t>będą</w:t>
      </w:r>
      <w:proofErr w:type="spellEnd"/>
      <w:r w:rsidR="1295F335">
        <w:t xml:space="preserve"> </w:t>
      </w:r>
      <w:proofErr w:type="spellStart"/>
      <w:r w:rsidR="1295F335">
        <w:t>uwzględniane</w:t>
      </w:r>
      <w:proofErr w:type="spellEnd"/>
      <w:r w:rsidR="00D7224F">
        <w:t>).</w:t>
      </w:r>
    </w:p>
    <w:p w14:paraId="64F9268B" w14:textId="77777777" w:rsidR="005361BB" w:rsidRDefault="00D7224F" w:rsidP="4E8EFFE5">
      <w:pPr>
        <w:spacing w:after="120"/>
        <w:rPr>
          <w:b/>
          <w:bCs/>
        </w:rPr>
      </w:pPr>
      <w:proofErr w:type="spellStart"/>
      <w:r w:rsidRPr="4E8EFFE5">
        <w:rPr>
          <w:b/>
          <w:bCs/>
        </w:rPr>
        <w:t>Prywatność</w:t>
      </w:r>
      <w:proofErr w:type="spellEnd"/>
      <w:r w:rsidRPr="4E8EFFE5">
        <w:rPr>
          <w:b/>
          <w:bCs/>
        </w:rPr>
        <w:t xml:space="preserve"> </w:t>
      </w:r>
      <w:proofErr w:type="spellStart"/>
      <w:r w:rsidRPr="4E8EFFE5">
        <w:rPr>
          <w:b/>
          <w:bCs/>
        </w:rPr>
        <w:t>i</w:t>
      </w:r>
      <w:proofErr w:type="spellEnd"/>
      <w:r w:rsidRPr="4E8EFFE5">
        <w:rPr>
          <w:b/>
          <w:bCs/>
        </w:rPr>
        <w:t xml:space="preserve"> </w:t>
      </w:r>
      <w:proofErr w:type="spellStart"/>
      <w:r w:rsidRPr="4E8EFFE5">
        <w:rPr>
          <w:b/>
          <w:bCs/>
        </w:rPr>
        <w:t>zgoda</w:t>
      </w:r>
      <w:proofErr w:type="spellEnd"/>
    </w:p>
    <w:p w14:paraId="0B15A70D" w14:textId="2730C65C" w:rsidR="005361BB" w:rsidRDefault="354DB2A7">
      <w:proofErr w:type="spellStart"/>
      <w:r>
        <w:t>Prosimy</w:t>
      </w:r>
      <w:proofErr w:type="spellEnd"/>
      <w:r>
        <w:t xml:space="preserve"> </w:t>
      </w:r>
      <w:proofErr w:type="spellStart"/>
      <w:r>
        <w:t>przesyłać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zdjęcia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skany</w:t>
      </w:r>
      <w:proofErr w:type="spellEnd"/>
      <w:r>
        <w:t xml:space="preserve"> </w:t>
      </w:r>
      <w:proofErr w:type="spellStart"/>
      <w:r>
        <w:t>wykonanej</w:t>
      </w:r>
      <w:proofErr w:type="spellEnd"/>
      <w:r>
        <w:t xml:space="preserve"> </w:t>
      </w:r>
      <w:proofErr w:type="spellStart"/>
      <w:r>
        <w:t>mapy</w:t>
      </w:r>
      <w:proofErr w:type="spellEnd"/>
      <w:r>
        <w:t xml:space="preserve">. </w:t>
      </w:r>
      <w:proofErr w:type="spellStart"/>
      <w:r>
        <w:t>Wysyłając</w:t>
      </w:r>
      <w:proofErr w:type="spellEnd"/>
      <w:r>
        <w:t xml:space="preserve"> </w:t>
      </w:r>
      <w:proofErr w:type="spellStart"/>
      <w:r>
        <w:t>pracę</w:t>
      </w:r>
      <w:proofErr w:type="spellEnd"/>
      <w:r>
        <w:t xml:space="preserve"> </w:t>
      </w:r>
      <w:proofErr w:type="spellStart"/>
      <w:r>
        <w:t>wyrażasz</w:t>
      </w:r>
      <w:proofErr w:type="spellEnd"/>
      <w:r>
        <w:t xml:space="preserve"> </w:t>
      </w:r>
      <w:proofErr w:type="spellStart"/>
      <w:r>
        <w:t>zgod</w:t>
      </w:r>
      <w:r w:rsidR="02B99BF0">
        <w:t>nę</w:t>
      </w:r>
      <w:proofErr w:type="spellEnd"/>
      <w:r w:rsidR="02B99BF0">
        <w:t xml:space="preserve"> </w:t>
      </w:r>
      <w:proofErr w:type="spellStart"/>
      <w:r w:rsidR="02B99BF0">
        <w:t>na</w:t>
      </w:r>
      <w:proofErr w:type="spellEnd"/>
      <w:r w:rsidR="02B99BF0">
        <w:t xml:space="preserve"> </w:t>
      </w:r>
      <w:proofErr w:type="spellStart"/>
      <w:r w:rsidR="02B99BF0">
        <w:t>jej</w:t>
      </w:r>
      <w:proofErr w:type="spellEnd"/>
      <w:r w:rsidR="02B99BF0">
        <w:t xml:space="preserve"> </w:t>
      </w:r>
      <w:proofErr w:type="spellStart"/>
      <w:r w:rsidR="02B99BF0">
        <w:t>opublikowanie</w:t>
      </w:r>
      <w:proofErr w:type="spellEnd"/>
      <w:r w:rsidR="02B99BF0">
        <w:t xml:space="preserve"> w </w:t>
      </w:r>
      <w:proofErr w:type="spellStart"/>
      <w:r w:rsidR="02B99BF0">
        <w:t>czasie</w:t>
      </w:r>
      <w:proofErr w:type="spellEnd"/>
      <w:r w:rsidR="02B99BF0">
        <w:t xml:space="preserve"> Forum (w </w:t>
      </w:r>
      <w:proofErr w:type="spellStart"/>
      <w:r w:rsidR="02B99BF0">
        <w:t>ramach</w:t>
      </w:r>
      <w:proofErr w:type="spellEnd"/>
      <w:r w:rsidR="02B99BF0">
        <w:t xml:space="preserve"> </w:t>
      </w:r>
      <w:proofErr w:type="spellStart"/>
      <w:r w:rsidR="02B99BF0">
        <w:t>wystawy</w:t>
      </w:r>
      <w:proofErr w:type="spellEnd"/>
      <w:r w:rsidR="35D5B41A">
        <w:t xml:space="preserve">, </w:t>
      </w:r>
      <w:proofErr w:type="spellStart"/>
      <w:r w:rsidR="35D5B41A">
        <w:t>publikujemy</w:t>
      </w:r>
      <w:proofErr w:type="spellEnd"/>
      <w:r w:rsidR="35D5B41A">
        <w:t xml:space="preserve"> </w:t>
      </w:r>
      <w:proofErr w:type="spellStart"/>
      <w:r w:rsidR="35D5B41A">
        <w:t>tylko</w:t>
      </w:r>
      <w:proofErr w:type="spellEnd"/>
      <w:r w:rsidR="35D5B41A">
        <w:t xml:space="preserve"> </w:t>
      </w:r>
      <w:proofErr w:type="spellStart"/>
      <w:r w:rsidR="35D5B41A">
        <w:t>imię</w:t>
      </w:r>
      <w:proofErr w:type="spellEnd"/>
      <w:r w:rsidR="35D5B41A">
        <w:t xml:space="preserve"> </w:t>
      </w:r>
      <w:proofErr w:type="spellStart"/>
      <w:r w:rsidR="35D5B41A">
        <w:t>i</w:t>
      </w:r>
      <w:proofErr w:type="spellEnd"/>
      <w:r w:rsidR="35D5B41A">
        <w:t xml:space="preserve"> </w:t>
      </w:r>
      <w:proofErr w:type="spellStart"/>
      <w:r w:rsidR="35D5B41A">
        <w:t>nawisko</w:t>
      </w:r>
      <w:proofErr w:type="spellEnd"/>
      <w:r w:rsidR="35D5B41A">
        <w:t xml:space="preserve">, </w:t>
      </w:r>
      <w:proofErr w:type="spellStart"/>
      <w:r w:rsidR="35D5B41A">
        <w:t>nazwę</w:t>
      </w:r>
      <w:proofErr w:type="spellEnd"/>
      <w:r w:rsidR="35D5B41A">
        <w:t xml:space="preserve"> </w:t>
      </w:r>
      <w:proofErr w:type="spellStart"/>
      <w:r w:rsidR="35D5B41A">
        <w:t>podmiotu</w:t>
      </w:r>
      <w:proofErr w:type="spellEnd"/>
      <w:r w:rsidR="35D5B41A">
        <w:t xml:space="preserve"> </w:t>
      </w:r>
      <w:proofErr w:type="spellStart"/>
      <w:r w:rsidR="35D5B41A">
        <w:t>lub</w:t>
      </w:r>
      <w:proofErr w:type="spellEnd"/>
      <w:r w:rsidR="35D5B41A">
        <w:t xml:space="preserve"> </w:t>
      </w:r>
      <w:proofErr w:type="spellStart"/>
      <w:r w:rsidR="35D5B41A">
        <w:t>miasta</w:t>
      </w:r>
      <w:proofErr w:type="spellEnd"/>
      <w:r w:rsidR="02B99BF0">
        <w:t>).</w:t>
      </w:r>
      <w:r>
        <w:t xml:space="preserve"> </w:t>
      </w:r>
      <w:proofErr w:type="spellStart"/>
      <w:r w:rsidR="02B99BF0">
        <w:t>Najlepsze</w:t>
      </w:r>
      <w:proofErr w:type="spellEnd"/>
      <w:r w:rsidR="02B99BF0">
        <w:t xml:space="preserve"> </w:t>
      </w:r>
      <w:proofErr w:type="spellStart"/>
      <w:r w:rsidR="02B99BF0">
        <w:t>prace</w:t>
      </w:r>
      <w:proofErr w:type="spellEnd"/>
      <w:r w:rsidR="02B99BF0">
        <w:t xml:space="preserve"> </w:t>
      </w:r>
      <w:proofErr w:type="spellStart"/>
      <w:r w:rsidR="02B99BF0">
        <w:t>zostaną</w:t>
      </w:r>
      <w:proofErr w:type="spellEnd"/>
      <w:r w:rsidR="02B99BF0">
        <w:t xml:space="preserve"> </w:t>
      </w:r>
      <w:proofErr w:type="spellStart"/>
      <w:r w:rsidR="02B99BF0">
        <w:t>wykorzystane</w:t>
      </w:r>
      <w:proofErr w:type="spellEnd"/>
      <w:r w:rsidR="02B99BF0">
        <w:t xml:space="preserve"> </w:t>
      </w:r>
      <w:proofErr w:type="spellStart"/>
      <w:r w:rsidR="02B99BF0">
        <w:t>jako</w:t>
      </w:r>
      <w:proofErr w:type="spellEnd"/>
      <w:r w:rsidR="02B99BF0">
        <w:t xml:space="preserve"> </w:t>
      </w:r>
      <w:proofErr w:type="spellStart"/>
      <w:r w:rsidR="02B99BF0">
        <w:t>materiał</w:t>
      </w:r>
      <w:proofErr w:type="spellEnd"/>
      <w:r w:rsidR="02B99BF0">
        <w:t xml:space="preserve"> </w:t>
      </w:r>
      <w:proofErr w:type="spellStart"/>
      <w:r w:rsidR="02B99BF0">
        <w:t>edukacyjny</w:t>
      </w:r>
      <w:proofErr w:type="spellEnd"/>
      <w:r w:rsidR="02B99BF0">
        <w:t xml:space="preserve"> w</w:t>
      </w:r>
      <w:r>
        <w:t xml:space="preserve"> </w:t>
      </w:r>
      <w:proofErr w:type="spellStart"/>
      <w:r w:rsidR="02B99BF0">
        <w:t>ramach</w:t>
      </w:r>
      <w:proofErr w:type="spellEnd"/>
      <w:r w:rsidR="02B99BF0">
        <w:t xml:space="preserve"> </w:t>
      </w:r>
      <w:proofErr w:type="spellStart"/>
      <w:r w:rsidR="5FD74722">
        <w:t>aktywności</w:t>
      </w:r>
      <w:proofErr w:type="spellEnd"/>
      <w:r w:rsidR="5FD74722">
        <w:t xml:space="preserve"> Forum </w:t>
      </w:r>
      <w:proofErr w:type="spellStart"/>
      <w:r w:rsidR="5FD74722">
        <w:t>Geopolitycznego</w:t>
      </w:r>
      <w:proofErr w:type="spellEnd"/>
      <w:r w:rsidR="5FD74722">
        <w:t xml:space="preserve">. </w:t>
      </w:r>
    </w:p>
    <w:p w14:paraId="75184167" w14:textId="6CEA277E" w:rsidR="005361BB" w:rsidRDefault="00D7224F" w:rsidP="4E8EFFE5">
      <w:pPr>
        <w:spacing w:after="0"/>
        <w:jc w:val="center"/>
        <w:rPr>
          <w:i/>
          <w:iCs/>
        </w:rPr>
      </w:pPr>
      <w:r w:rsidRPr="4E8EFFE5">
        <w:rPr>
          <w:i/>
          <w:iCs/>
        </w:rPr>
        <w:t xml:space="preserve">— </w:t>
      </w:r>
      <w:hyperlink r:id="rId5" w:history="1">
        <w:proofErr w:type="spellStart"/>
        <w:r w:rsidR="00E05FC0" w:rsidRPr="00E05FC0">
          <w:rPr>
            <w:rStyle w:val="Hipercze"/>
            <w:i/>
            <w:iCs/>
          </w:rPr>
          <w:t>Podkład</w:t>
        </w:r>
        <w:proofErr w:type="spellEnd"/>
        <w:r w:rsidR="00E05FC0" w:rsidRPr="00E05FC0">
          <w:rPr>
            <w:rStyle w:val="Hipercze"/>
            <w:i/>
            <w:iCs/>
          </w:rPr>
          <w:t xml:space="preserve"> </w:t>
        </w:r>
        <w:proofErr w:type="spellStart"/>
        <w:r w:rsidR="00E05FC0" w:rsidRPr="00E05FC0">
          <w:rPr>
            <w:rStyle w:val="Hipercze"/>
            <w:i/>
            <w:iCs/>
          </w:rPr>
          <w:t>mapy</w:t>
        </w:r>
        <w:proofErr w:type="spellEnd"/>
        <w:r w:rsidR="00E05FC0" w:rsidRPr="00E05FC0">
          <w:rPr>
            <w:rStyle w:val="Hipercze"/>
            <w:i/>
            <w:iCs/>
          </w:rPr>
          <w:t xml:space="preserve"> do </w:t>
        </w:r>
        <w:proofErr w:type="spellStart"/>
        <w:r w:rsidR="00E05FC0" w:rsidRPr="00E05FC0">
          <w:rPr>
            <w:rStyle w:val="Hipercze"/>
            <w:i/>
            <w:iCs/>
          </w:rPr>
          <w:t>pobrania</w:t>
        </w:r>
        <w:proofErr w:type="spellEnd"/>
        <w:r w:rsidR="00E05FC0" w:rsidRPr="00E05FC0">
          <w:rPr>
            <w:rStyle w:val="Hipercze"/>
            <w:i/>
            <w:iCs/>
          </w:rPr>
          <w:t xml:space="preserve"> w </w:t>
        </w:r>
        <w:proofErr w:type="spellStart"/>
        <w:r w:rsidR="00E05FC0" w:rsidRPr="00E05FC0">
          <w:rPr>
            <w:rStyle w:val="Hipercze"/>
            <w:i/>
            <w:iCs/>
          </w:rPr>
          <w:t>pliku</w:t>
        </w:r>
        <w:proofErr w:type="spellEnd"/>
        <w:r w:rsidR="00E05FC0" w:rsidRPr="00E05FC0">
          <w:rPr>
            <w:rStyle w:val="Hipercze"/>
            <w:i/>
            <w:iCs/>
          </w:rPr>
          <w:t xml:space="preserve"> .pdf</w:t>
        </w:r>
      </w:hyperlink>
      <w:bookmarkStart w:id="0" w:name="_GoBack"/>
      <w:bookmarkEnd w:id="0"/>
      <w:r w:rsidR="351BD934" w:rsidRPr="4E8EFFE5">
        <w:rPr>
          <w:i/>
          <w:iCs/>
        </w:rPr>
        <w:t>—</w:t>
      </w:r>
    </w:p>
    <w:p w14:paraId="32CA2274" w14:textId="45CBF4DC" w:rsidR="005361BB" w:rsidRDefault="005361BB" w:rsidP="00E05FC0">
      <w:pPr>
        <w:spacing w:after="0"/>
        <w:jc w:val="center"/>
      </w:pPr>
    </w:p>
    <w:sectPr w:rsidR="005361BB" w:rsidSect="00923F3A">
      <w:pgSz w:w="15840" w:h="12240" w:orient="landscape"/>
      <w:pgMar w:top="568" w:right="1800" w:bottom="56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1C4"/>
    <w:rsid w:val="00034616"/>
    <w:rsid w:val="00040DAC"/>
    <w:rsid w:val="000550E0"/>
    <w:rsid w:val="0006063C"/>
    <w:rsid w:val="00066ED5"/>
    <w:rsid w:val="00074A79"/>
    <w:rsid w:val="0007521F"/>
    <w:rsid w:val="00083E04"/>
    <w:rsid w:val="0008786B"/>
    <w:rsid w:val="000C3D35"/>
    <w:rsid w:val="000D5CEE"/>
    <w:rsid w:val="000E5CE7"/>
    <w:rsid w:val="00103A7A"/>
    <w:rsid w:val="0011099B"/>
    <w:rsid w:val="00112D44"/>
    <w:rsid w:val="00143406"/>
    <w:rsid w:val="0015074B"/>
    <w:rsid w:val="00157B07"/>
    <w:rsid w:val="00165AED"/>
    <w:rsid w:val="00177639"/>
    <w:rsid w:val="001831A8"/>
    <w:rsid w:val="001923B0"/>
    <w:rsid w:val="001C16DA"/>
    <w:rsid w:val="001C336B"/>
    <w:rsid w:val="001D22B7"/>
    <w:rsid w:val="001E0208"/>
    <w:rsid w:val="001F4775"/>
    <w:rsid w:val="00206FB3"/>
    <w:rsid w:val="002122C1"/>
    <w:rsid w:val="002164A2"/>
    <w:rsid w:val="00260258"/>
    <w:rsid w:val="002611A6"/>
    <w:rsid w:val="002642CB"/>
    <w:rsid w:val="002771BB"/>
    <w:rsid w:val="00283068"/>
    <w:rsid w:val="0029639D"/>
    <w:rsid w:val="002A48E9"/>
    <w:rsid w:val="002A5D38"/>
    <w:rsid w:val="002B4DC3"/>
    <w:rsid w:val="002C78C4"/>
    <w:rsid w:val="00304E0E"/>
    <w:rsid w:val="00326F90"/>
    <w:rsid w:val="00330981"/>
    <w:rsid w:val="003462CD"/>
    <w:rsid w:val="003466F7"/>
    <w:rsid w:val="00374E14"/>
    <w:rsid w:val="003852E1"/>
    <w:rsid w:val="0039680D"/>
    <w:rsid w:val="003A2245"/>
    <w:rsid w:val="003B6C4D"/>
    <w:rsid w:val="003BAC34"/>
    <w:rsid w:val="003D0082"/>
    <w:rsid w:val="003D1034"/>
    <w:rsid w:val="003D1C04"/>
    <w:rsid w:val="003D48D7"/>
    <w:rsid w:val="0044473E"/>
    <w:rsid w:val="00452314"/>
    <w:rsid w:val="004532F0"/>
    <w:rsid w:val="00462EBB"/>
    <w:rsid w:val="00495E12"/>
    <w:rsid w:val="004B0646"/>
    <w:rsid w:val="004B5915"/>
    <w:rsid w:val="004E0717"/>
    <w:rsid w:val="004E4D01"/>
    <w:rsid w:val="004F3A47"/>
    <w:rsid w:val="004F73DD"/>
    <w:rsid w:val="005038F5"/>
    <w:rsid w:val="00515015"/>
    <w:rsid w:val="00517366"/>
    <w:rsid w:val="005361BB"/>
    <w:rsid w:val="00556CEF"/>
    <w:rsid w:val="0058137A"/>
    <w:rsid w:val="00585EA7"/>
    <w:rsid w:val="005A7B39"/>
    <w:rsid w:val="005E27F1"/>
    <w:rsid w:val="005F427F"/>
    <w:rsid w:val="006121FE"/>
    <w:rsid w:val="006463F0"/>
    <w:rsid w:val="006550EC"/>
    <w:rsid w:val="006778FE"/>
    <w:rsid w:val="00684D2F"/>
    <w:rsid w:val="00684E15"/>
    <w:rsid w:val="006E6BE4"/>
    <w:rsid w:val="00712CDA"/>
    <w:rsid w:val="00776F49"/>
    <w:rsid w:val="007922D8"/>
    <w:rsid w:val="007C48F6"/>
    <w:rsid w:val="007D0B95"/>
    <w:rsid w:val="007D1BE5"/>
    <w:rsid w:val="00803443"/>
    <w:rsid w:val="0082708B"/>
    <w:rsid w:val="00853C0E"/>
    <w:rsid w:val="008552E6"/>
    <w:rsid w:val="00863184"/>
    <w:rsid w:val="008638D2"/>
    <w:rsid w:val="00875600"/>
    <w:rsid w:val="00875785"/>
    <w:rsid w:val="00892D5C"/>
    <w:rsid w:val="0089455F"/>
    <w:rsid w:val="00897CB8"/>
    <w:rsid w:val="008B3839"/>
    <w:rsid w:val="008D6DEE"/>
    <w:rsid w:val="008E09C9"/>
    <w:rsid w:val="008E1D9F"/>
    <w:rsid w:val="008E3B0B"/>
    <w:rsid w:val="008E3C43"/>
    <w:rsid w:val="008E5530"/>
    <w:rsid w:val="008F3832"/>
    <w:rsid w:val="00923F3A"/>
    <w:rsid w:val="0092650B"/>
    <w:rsid w:val="00927D0F"/>
    <w:rsid w:val="00977201"/>
    <w:rsid w:val="00981B41"/>
    <w:rsid w:val="0099714A"/>
    <w:rsid w:val="009F9590"/>
    <w:rsid w:val="00A207E5"/>
    <w:rsid w:val="00A227E5"/>
    <w:rsid w:val="00A26DBC"/>
    <w:rsid w:val="00A31E63"/>
    <w:rsid w:val="00A34655"/>
    <w:rsid w:val="00A359F8"/>
    <w:rsid w:val="00A55168"/>
    <w:rsid w:val="00A828FC"/>
    <w:rsid w:val="00A854E8"/>
    <w:rsid w:val="00AA1D8D"/>
    <w:rsid w:val="00AA7EE6"/>
    <w:rsid w:val="00AC0375"/>
    <w:rsid w:val="00B2331C"/>
    <w:rsid w:val="00B37D09"/>
    <w:rsid w:val="00B43614"/>
    <w:rsid w:val="00B47730"/>
    <w:rsid w:val="00B92601"/>
    <w:rsid w:val="00BA3E9F"/>
    <w:rsid w:val="00BA44F6"/>
    <w:rsid w:val="00BD295B"/>
    <w:rsid w:val="00BD356B"/>
    <w:rsid w:val="00BE0A25"/>
    <w:rsid w:val="00BF1645"/>
    <w:rsid w:val="00BF445E"/>
    <w:rsid w:val="00BF660B"/>
    <w:rsid w:val="00C10268"/>
    <w:rsid w:val="00C15DBB"/>
    <w:rsid w:val="00C2591B"/>
    <w:rsid w:val="00C436C8"/>
    <w:rsid w:val="00C61DBF"/>
    <w:rsid w:val="00C76D97"/>
    <w:rsid w:val="00C82F05"/>
    <w:rsid w:val="00C84392"/>
    <w:rsid w:val="00CB0664"/>
    <w:rsid w:val="00CB2851"/>
    <w:rsid w:val="00D023C3"/>
    <w:rsid w:val="00D07C38"/>
    <w:rsid w:val="00D12060"/>
    <w:rsid w:val="00D12650"/>
    <w:rsid w:val="00D17F9F"/>
    <w:rsid w:val="00D213A8"/>
    <w:rsid w:val="00D47EE9"/>
    <w:rsid w:val="00D66412"/>
    <w:rsid w:val="00D708A4"/>
    <w:rsid w:val="00D7224F"/>
    <w:rsid w:val="00D97D04"/>
    <w:rsid w:val="00DD485C"/>
    <w:rsid w:val="00DE1872"/>
    <w:rsid w:val="00DF7266"/>
    <w:rsid w:val="00E05FC0"/>
    <w:rsid w:val="00E1112C"/>
    <w:rsid w:val="00E31931"/>
    <w:rsid w:val="00E46388"/>
    <w:rsid w:val="00E66392"/>
    <w:rsid w:val="00E6770C"/>
    <w:rsid w:val="00E678FF"/>
    <w:rsid w:val="00E67BA1"/>
    <w:rsid w:val="00E7118A"/>
    <w:rsid w:val="00EC07FB"/>
    <w:rsid w:val="00ED6027"/>
    <w:rsid w:val="00ED748F"/>
    <w:rsid w:val="00EF308F"/>
    <w:rsid w:val="00F600E2"/>
    <w:rsid w:val="00F66A39"/>
    <w:rsid w:val="00F8167C"/>
    <w:rsid w:val="00F8AB3A"/>
    <w:rsid w:val="00FA13EA"/>
    <w:rsid w:val="00FA2FD0"/>
    <w:rsid w:val="00FC3644"/>
    <w:rsid w:val="00FC693F"/>
    <w:rsid w:val="00FC6C8E"/>
    <w:rsid w:val="00FD55CB"/>
    <w:rsid w:val="00FD6AA3"/>
    <w:rsid w:val="00FF4E0F"/>
    <w:rsid w:val="018FF3D2"/>
    <w:rsid w:val="0209738D"/>
    <w:rsid w:val="024E7311"/>
    <w:rsid w:val="02B99BF0"/>
    <w:rsid w:val="0329450E"/>
    <w:rsid w:val="03712147"/>
    <w:rsid w:val="03E2FEEF"/>
    <w:rsid w:val="0405B170"/>
    <w:rsid w:val="04790086"/>
    <w:rsid w:val="04C18A97"/>
    <w:rsid w:val="057B39B2"/>
    <w:rsid w:val="05D7EFEF"/>
    <w:rsid w:val="05E89CDB"/>
    <w:rsid w:val="06785646"/>
    <w:rsid w:val="07E5BB54"/>
    <w:rsid w:val="0803EA49"/>
    <w:rsid w:val="081B9C85"/>
    <w:rsid w:val="089F9EAB"/>
    <w:rsid w:val="09A227FA"/>
    <w:rsid w:val="0A5B89F1"/>
    <w:rsid w:val="0AE6BF06"/>
    <w:rsid w:val="0BB15261"/>
    <w:rsid w:val="0C7E2AB7"/>
    <w:rsid w:val="0DC11EC7"/>
    <w:rsid w:val="0E455A6B"/>
    <w:rsid w:val="0FE21DEB"/>
    <w:rsid w:val="10D2E0DC"/>
    <w:rsid w:val="10E77654"/>
    <w:rsid w:val="11350FC7"/>
    <w:rsid w:val="11EE2259"/>
    <w:rsid w:val="1217F43E"/>
    <w:rsid w:val="122014A9"/>
    <w:rsid w:val="1295F335"/>
    <w:rsid w:val="13293C5E"/>
    <w:rsid w:val="1347DA96"/>
    <w:rsid w:val="139AB6D2"/>
    <w:rsid w:val="1418FE0E"/>
    <w:rsid w:val="1581C2A8"/>
    <w:rsid w:val="15D26F86"/>
    <w:rsid w:val="15F80EC2"/>
    <w:rsid w:val="1738C2E7"/>
    <w:rsid w:val="176D418E"/>
    <w:rsid w:val="1779328E"/>
    <w:rsid w:val="17C704FD"/>
    <w:rsid w:val="17DAF125"/>
    <w:rsid w:val="1965EC8C"/>
    <w:rsid w:val="199DBB79"/>
    <w:rsid w:val="1A353861"/>
    <w:rsid w:val="1B85AE23"/>
    <w:rsid w:val="1BE4DBB6"/>
    <w:rsid w:val="1C562AAC"/>
    <w:rsid w:val="1CA91467"/>
    <w:rsid w:val="1CCBBCB8"/>
    <w:rsid w:val="1CDA1780"/>
    <w:rsid w:val="1D43CC0F"/>
    <w:rsid w:val="1D4792E4"/>
    <w:rsid w:val="1E90DE01"/>
    <w:rsid w:val="1E9A4DBC"/>
    <w:rsid w:val="1F43C2AC"/>
    <w:rsid w:val="203CBB02"/>
    <w:rsid w:val="213B60ED"/>
    <w:rsid w:val="22472596"/>
    <w:rsid w:val="22E7C726"/>
    <w:rsid w:val="23F263F8"/>
    <w:rsid w:val="24649E95"/>
    <w:rsid w:val="24C56A2B"/>
    <w:rsid w:val="24D24554"/>
    <w:rsid w:val="255415C9"/>
    <w:rsid w:val="295C4171"/>
    <w:rsid w:val="2A3A3E77"/>
    <w:rsid w:val="2ADAAEF5"/>
    <w:rsid w:val="2ADEC043"/>
    <w:rsid w:val="2C09A0B8"/>
    <w:rsid w:val="2C0EA290"/>
    <w:rsid w:val="2CE694F4"/>
    <w:rsid w:val="2DA16FAA"/>
    <w:rsid w:val="2DB8F643"/>
    <w:rsid w:val="2DCC1790"/>
    <w:rsid w:val="2EB856F6"/>
    <w:rsid w:val="2EE6EF72"/>
    <w:rsid w:val="2F8A4E3F"/>
    <w:rsid w:val="2FFAA70C"/>
    <w:rsid w:val="3102C0D8"/>
    <w:rsid w:val="31246754"/>
    <w:rsid w:val="3185AA5A"/>
    <w:rsid w:val="31B5C830"/>
    <w:rsid w:val="324BF67A"/>
    <w:rsid w:val="330A117E"/>
    <w:rsid w:val="3324826A"/>
    <w:rsid w:val="336BEFC0"/>
    <w:rsid w:val="338B00F4"/>
    <w:rsid w:val="34454F87"/>
    <w:rsid w:val="351BD934"/>
    <w:rsid w:val="354DB2A7"/>
    <w:rsid w:val="35A83D93"/>
    <w:rsid w:val="35C4A6BC"/>
    <w:rsid w:val="35D5B41A"/>
    <w:rsid w:val="35DF902A"/>
    <w:rsid w:val="35F627FF"/>
    <w:rsid w:val="37043777"/>
    <w:rsid w:val="372C0C99"/>
    <w:rsid w:val="37EEDB97"/>
    <w:rsid w:val="396B18AE"/>
    <w:rsid w:val="39CEC76B"/>
    <w:rsid w:val="39D21965"/>
    <w:rsid w:val="3C74592B"/>
    <w:rsid w:val="3CEB32DD"/>
    <w:rsid w:val="3E505591"/>
    <w:rsid w:val="3F83F064"/>
    <w:rsid w:val="3F9AFC72"/>
    <w:rsid w:val="417697FA"/>
    <w:rsid w:val="4299DB49"/>
    <w:rsid w:val="43EF044F"/>
    <w:rsid w:val="44EB553F"/>
    <w:rsid w:val="456D6232"/>
    <w:rsid w:val="474E1C2D"/>
    <w:rsid w:val="4886A5E6"/>
    <w:rsid w:val="495E227B"/>
    <w:rsid w:val="4972DEEF"/>
    <w:rsid w:val="499B4486"/>
    <w:rsid w:val="4A048F0B"/>
    <w:rsid w:val="4BCD17BB"/>
    <w:rsid w:val="4BD4A2A1"/>
    <w:rsid w:val="4E8EFFE5"/>
    <w:rsid w:val="4E96C520"/>
    <w:rsid w:val="4F24D08E"/>
    <w:rsid w:val="4F706E15"/>
    <w:rsid w:val="507DDF9E"/>
    <w:rsid w:val="508D2286"/>
    <w:rsid w:val="50956E4A"/>
    <w:rsid w:val="50D58A19"/>
    <w:rsid w:val="528EF9AC"/>
    <w:rsid w:val="53511376"/>
    <w:rsid w:val="54852CF8"/>
    <w:rsid w:val="54879C96"/>
    <w:rsid w:val="55967A29"/>
    <w:rsid w:val="56C7E21A"/>
    <w:rsid w:val="59128A35"/>
    <w:rsid w:val="59206ED3"/>
    <w:rsid w:val="5A315568"/>
    <w:rsid w:val="5AB63C25"/>
    <w:rsid w:val="5AB67FF9"/>
    <w:rsid w:val="5B4BA6C6"/>
    <w:rsid w:val="5B516EF2"/>
    <w:rsid w:val="5B54A50A"/>
    <w:rsid w:val="5BC1C154"/>
    <w:rsid w:val="5C22473C"/>
    <w:rsid w:val="5C4A27ED"/>
    <w:rsid w:val="5CAF70BF"/>
    <w:rsid w:val="5DA87A72"/>
    <w:rsid w:val="5F18717A"/>
    <w:rsid w:val="5F6DF2BD"/>
    <w:rsid w:val="5FD74722"/>
    <w:rsid w:val="60FAF8A0"/>
    <w:rsid w:val="61559E47"/>
    <w:rsid w:val="620286B1"/>
    <w:rsid w:val="627E828B"/>
    <w:rsid w:val="62B7F473"/>
    <w:rsid w:val="6318404C"/>
    <w:rsid w:val="64FC7EB8"/>
    <w:rsid w:val="659900CF"/>
    <w:rsid w:val="65B41515"/>
    <w:rsid w:val="67395BBE"/>
    <w:rsid w:val="67817628"/>
    <w:rsid w:val="68C0FBDF"/>
    <w:rsid w:val="691CA4DE"/>
    <w:rsid w:val="69A817D3"/>
    <w:rsid w:val="6ABDB014"/>
    <w:rsid w:val="6AFC9FB1"/>
    <w:rsid w:val="6B89147E"/>
    <w:rsid w:val="6C1195C9"/>
    <w:rsid w:val="6C41C746"/>
    <w:rsid w:val="6C6E5F11"/>
    <w:rsid w:val="6C7E190B"/>
    <w:rsid w:val="6E6DA956"/>
    <w:rsid w:val="6E92D2F6"/>
    <w:rsid w:val="6E9B2362"/>
    <w:rsid w:val="6F21ECAB"/>
    <w:rsid w:val="70781472"/>
    <w:rsid w:val="707DAA97"/>
    <w:rsid w:val="724077BA"/>
    <w:rsid w:val="7282B6B2"/>
    <w:rsid w:val="72A9A083"/>
    <w:rsid w:val="730AE18D"/>
    <w:rsid w:val="735D0EAC"/>
    <w:rsid w:val="736AE9CA"/>
    <w:rsid w:val="739DDECF"/>
    <w:rsid w:val="743C3178"/>
    <w:rsid w:val="74CC59B8"/>
    <w:rsid w:val="74D940F9"/>
    <w:rsid w:val="75069784"/>
    <w:rsid w:val="7607FE68"/>
    <w:rsid w:val="76BF8388"/>
    <w:rsid w:val="775334DC"/>
    <w:rsid w:val="78D94909"/>
    <w:rsid w:val="78ED6320"/>
    <w:rsid w:val="79854FC7"/>
    <w:rsid w:val="7A3E01F6"/>
    <w:rsid w:val="7A3FDE8E"/>
    <w:rsid w:val="7B6E6624"/>
    <w:rsid w:val="7C34C0C2"/>
    <w:rsid w:val="7C7C29BA"/>
    <w:rsid w:val="7C9678C5"/>
    <w:rsid w:val="7DA4F382"/>
    <w:rsid w:val="7E11FEDE"/>
    <w:rsid w:val="7E13D590"/>
    <w:rsid w:val="7EFC53F0"/>
    <w:rsid w:val="7F005138"/>
    <w:rsid w:val="7F38B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69B81"/>
  <w14:defaultImageDpi w14:val="300"/>
  <w15:docId w15:val="{BA684A43-C4E7-4E8B-A10F-AC88144B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8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1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E05FC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5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umgeopolityczne.uken.krakow.pl/wp-content/uploads/sites/179/2025/09/mapa-konturow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Monika Noviello</cp:lastModifiedBy>
  <cp:revision>3</cp:revision>
  <cp:lastPrinted>2025-09-07T20:55:00Z</cp:lastPrinted>
  <dcterms:created xsi:type="dcterms:W3CDTF">2025-09-07T20:57:00Z</dcterms:created>
  <dcterms:modified xsi:type="dcterms:W3CDTF">2025-09-09T06:44:00Z</dcterms:modified>
  <cp:category/>
</cp:coreProperties>
</file>